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16B0" w14:textId="5555465E" w:rsidR="005D01F4" w:rsidRDefault="006B2617" w:rsidP="0007514E">
      <w:pPr>
        <w:spacing w:after="160"/>
        <w:rPr>
          <w:lang w:eastAsia="ja-JP"/>
        </w:rPr>
      </w:pPr>
      <w:r>
        <w:rPr>
          <w:lang w:eastAsia="ja-JP"/>
        </w:rPr>
        <w:t>様式</w:t>
      </w:r>
      <w:r>
        <w:rPr>
          <w:lang w:eastAsia="ja-JP"/>
        </w:rPr>
        <w:t>1</w:t>
      </w:r>
    </w:p>
    <w:p w14:paraId="4379604F" w14:textId="77777777" w:rsidR="0007514E" w:rsidRDefault="0007514E" w:rsidP="0007514E">
      <w:pPr>
        <w:spacing w:after="160"/>
        <w:rPr>
          <w:rFonts w:hint="eastAsia"/>
          <w:lang w:eastAsia="ja-JP"/>
        </w:rPr>
      </w:pPr>
    </w:p>
    <w:p w14:paraId="6F165047" w14:textId="77777777" w:rsidR="005D01F4" w:rsidRDefault="006B2617">
      <w:pPr>
        <w:spacing w:after="40"/>
        <w:jc w:val="center"/>
        <w:rPr>
          <w:lang w:eastAsia="ja-JP"/>
        </w:rPr>
      </w:pPr>
      <w:r>
        <w:rPr>
          <w:lang w:eastAsia="ja-JP"/>
        </w:rPr>
        <w:t>「地域資源活用型観光エンゲージメント創出事業」業務委託</w:t>
      </w:r>
    </w:p>
    <w:p w14:paraId="461294AD" w14:textId="77777777" w:rsidR="005D01F4" w:rsidRDefault="006B2617">
      <w:pPr>
        <w:spacing w:after="360"/>
        <w:jc w:val="center"/>
      </w:pPr>
      <w:proofErr w:type="spellStart"/>
      <w:r>
        <w:rPr>
          <w:b/>
        </w:rPr>
        <w:t>参加申込書</w:t>
      </w:r>
      <w:proofErr w:type="spellEnd"/>
    </w:p>
    <w:p w14:paraId="51DE8571" w14:textId="77777777" w:rsidR="005D01F4" w:rsidRDefault="006B2617">
      <w:pPr>
        <w:spacing w:after="360"/>
        <w:jc w:val="right"/>
      </w:pPr>
      <w:r>
        <w:t>令和</w:t>
      </w:r>
      <w:r>
        <w:t>8</w:t>
      </w:r>
      <w:r>
        <w:t>年　　月　　日</w:t>
      </w:r>
    </w:p>
    <w:p w14:paraId="60B21CA9" w14:textId="77777777" w:rsidR="005D01F4" w:rsidRDefault="006B2617">
      <w:pPr>
        <w:spacing w:after="360"/>
        <w:rPr>
          <w:lang w:eastAsia="ja-JP"/>
        </w:rPr>
      </w:pPr>
      <w:r>
        <w:rPr>
          <w:lang w:eastAsia="ja-JP"/>
        </w:rPr>
        <w:t>北大東村長　様</w:t>
      </w:r>
    </w:p>
    <w:p w14:paraId="2C026CB7" w14:textId="77777777" w:rsidR="005D01F4" w:rsidRDefault="006B2617">
      <w:pPr>
        <w:spacing w:after="320"/>
        <w:rPr>
          <w:lang w:eastAsia="ja-JP"/>
        </w:rPr>
      </w:pPr>
      <w:r>
        <w:rPr>
          <w:lang w:eastAsia="ja-JP"/>
        </w:rPr>
        <w:t>以下のとおり、企画提案に参加致します。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6520"/>
      </w:tblGrid>
      <w:tr w:rsidR="005D01F4" w14:paraId="3DE54E91" w14:textId="77777777">
        <w:trPr>
          <w:jc w:val="center"/>
        </w:trPr>
        <w:tc>
          <w:tcPr>
            <w:tcW w:w="2154" w:type="dxa"/>
            <w:shd w:val="clear" w:color="auto" w:fill="F2F2F2"/>
            <w:vAlign w:val="center"/>
          </w:tcPr>
          <w:p w14:paraId="741182D7" w14:textId="77777777" w:rsidR="005D01F4" w:rsidRDefault="006B2617">
            <w:pPr>
              <w:spacing w:after="40"/>
            </w:pPr>
            <w:proofErr w:type="spellStart"/>
            <w:r>
              <w:rPr>
                <w:b/>
                <w:sz w:val="20"/>
              </w:rPr>
              <w:t>項目</w:t>
            </w:r>
            <w:proofErr w:type="spellEnd"/>
          </w:p>
        </w:tc>
        <w:tc>
          <w:tcPr>
            <w:tcW w:w="6520" w:type="dxa"/>
            <w:shd w:val="clear" w:color="auto" w:fill="F2F2F2"/>
            <w:vAlign w:val="center"/>
          </w:tcPr>
          <w:p w14:paraId="5ED5748E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内容</w:t>
            </w:r>
          </w:p>
        </w:tc>
      </w:tr>
      <w:tr w:rsidR="005D01F4" w14:paraId="1119F778" w14:textId="77777777">
        <w:trPr>
          <w:jc w:val="center"/>
        </w:trPr>
        <w:tc>
          <w:tcPr>
            <w:tcW w:w="2154" w:type="dxa"/>
            <w:vAlign w:val="center"/>
          </w:tcPr>
          <w:p w14:paraId="2103E87E" w14:textId="77777777" w:rsidR="005D01F4" w:rsidRDefault="006B2617">
            <w:pPr>
              <w:spacing w:after="40"/>
            </w:pPr>
            <w:r>
              <w:rPr>
                <w:sz w:val="20"/>
              </w:rPr>
              <w:t>会社・団体名</w:t>
            </w:r>
          </w:p>
        </w:tc>
        <w:tc>
          <w:tcPr>
            <w:tcW w:w="6520" w:type="dxa"/>
            <w:vAlign w:val="center"/>
          </w:tcPr>
          <w:p w14:paraId="2DFAFF1E" w14:textId="77777777" w:rsidR="005D01F4" w:rsidRDefault="005D01F4">
            <w:pPr>
              <w:spacing w:after="40"/>
            </w:pPr>
          </w:p>
        </w:tc>
      </w:tr>
      <w:tr w:rsidR="005D01F4" w14:paraId="1523F2BD" w14:textId="77777777">
        <w:trPr>
          <w:jc w:val="center"/>
        </w:trPr>
        <w:tc>
          <w:tcPr>
            <w:tcW w:w="2154" w:type="dxa"/>
            <w:vAlign w:val="center"/>
          </w:tcPr>
          <w:p w14:paraId="2C377AB5" w14:textId="77777777" w:rsidR="005D01F4" w:rsidRDefault="006B2617">
            <w:pPr>
              <w:spacing w:after="40"/>
            </w:pPr>
            <w:r>
              <w:rPr>
                <w:sz w:val="20"/>
              </w:rPr>
              <w:t>代表者名</w:t>
            </w:r>
          </w:p>
        </w:tc>
        <w:tc>
          <w:tcPr>
            <w:tcW w:w="6520" w:type="dxa"/>
            <w:vAlign w:val="center"/>
          </w:tcPr>
          <w:p w14:paraId="676B2980" w14:textId="77777777" w:rsidR="005D01F4" w:rsidRDefault="005D01F4">
            <w:pPr>
              <w:spacing w:after="40"/>
            </w:pPr>
          </w:p>
        </w:tc>
      </w:tr>
      <w:tr w:rsidR="005D01F4" w14:paraId="717864E5" w14:textId="77777777">
        <w:trPr>
          <w:jc w:val="center"/>
        </w:trPr>
        <w:tc>
          <w:tcPr>
            <w:tcW w:w="2154" w:type="dxa"/>
            <w:vAlign w:val="center"/>
          </w:tcPr>
          <w:p w14:paraId="1F23EAF8" w14:textId="77777777" w:rsidR="005D01F4" w:rsidRDefault="006B2617">
            <w:pPr>
              <w:spacing w:after="40"/>
            </w:pPr>
            <w:r>
              <w:rPr>
                <w:sz w:val="20"/>
              </w:rPr>
              <w:t>所在地</w:t>
            </w:r>
          </w:p>
        </w:tc>
        <w:tc>
          <w:tcPr>
            <w:tcW w:w="6520" w:type="dxa"/>
            <w:vAlign w:val="center"/>
          </w:tcPr>
          <w:p w14:paraId="3FF9E94F" w14:textId="77777777" w:rsidR="005D01F4" w:rsidRDefault="005D01F4">
            <w:pPr>
              <w:spacing w:after="40"/>
            </w:pPr>
          </w:p>
        </w:tc>
      </w:tr>
      <w:tr w:rsidR="005D01F4" w14:paraId="2D37D0BC" w14:textId="77777777">
        <w:trPr>
          <w:jc w:val="center"/>
        </w:trPr>
        <w:tc>
          <w:tcPr>
            <w:tcW w:w="2154" w:type="dxa"/>
            <w:vAlign w:val="center"/>
          </w:tcPr>
          <w:p w14:paraId="32C3A64B" w14:textId="77777777" w:rsidR="005D01F4" w:rsidRDefault="006B2617">
            <w:pPr>
              <w:spacing w:after="40"/>
            </w:pPr>
            <w:r>
              <w:rPr>
                <w:sz w:val="20"/>
              </w:rPr>
              <w:t>連絡担当者</w:t>
            </w:r>
          </w:p>
        </w:tc>
        <w:tc>
          <w:tcPr>
            <w:tcW w:w="6520" w:type="dxa"/>
            <w:vAlign w:val="center"/>
          </w:tcPr>
          <w:p w14:paraId="16CF63E4" w14:textId="77777777" w:rsidR="005D01F4" w:rsidRDefault="006B2617">
            <w:pPr>
              <w:spacing w:after="40"/>
              <w:rPr>
                <w:lang w:eastAsia="ja-JP"/>
              </w:rPr>
            </w:pPr>
            <w:r>
              <w:rPr>
                <w:sz w:val="20"/>
                <w:lang w:eastAsia="ja-JP"/>
              </w:rPr>
              <w:t>氏名：　　　　　　　　　　　　　　所属・役職：</w:t>
            </w:r>
          </w:p>
        </w:tc>
      </w:tr>
      <w:tr w:rsidR="005D01F4" w14:paraId="050439C2" w14:textId="77777777">
        <w:trPr>
          <w:jc w:val="center"/>
        </w:trPr>
        <w:tc>
          <w:tcPr>
            <w:tcW w:w="2154" w:type="dxa"/>
            <w:vAlign w:val="center"/>
          </w:tcPr>
          <w:p w14:paraId="514F8AE5" w14:textId="77777777" w:rsidR="005D01F4" w:rsidRDefault="006B2617">
            <w:pPr>
              <w:spacing w:after="40"/>
            </w:pPr>
            <w:proofErr w:type="spellStart"/>
            <w:r>
              <w:rPr>
                <w:sz w:val="20"/>
              </w:rPr>
              <w:t>連絡先</w:t>
            </w:r>
            <w:proofErr w:type="spellEnd"/>
          </w:p>
        </w:tc>
        <w:tc>
          <w:tcPr>
            <w:tcW w:w="6520" w:type="dxa"/>
            <w:vAlign w:val="center"/>
          </w:tcPr>
          <w:p w14:paraId="739061C8" w14:textId="77777777" w:rsidR="005D01F4" w:rsidRDefault="006B2617">
            <w:pPr>
              <w:spacing w:after="40"/>
            </w:pPr>
            <w:r>
              <w:rPr>
                <w:sz w:val="20"/>
              </w:rPr>
              <w:t xml:space="preserve">電話番号：　　　　　　　</w:t>
            </w:r>
            <w:r>
              <w:rPr>
                <w:sz w:val="20"/>
              </w:rPr>
              <w:t>FAX</w:t>
            </w:r>
            <w:r>
              <w:rPr>
                <w:sz w:val="20"/>
              </w:rPr>
              <w:t xml:space="preserve">番号：　　　　　　　</w:t>
            </w:r>
            <w:r>
              <w:rPr>
                <w:sz w:val="20"/>
              </w:rPr>
              <w:t>E-mail</w:t>
            </w:r>
            <w:r>
              <w:rPr>
                <w:sz w:val="20"/>
              </w:rPr>
              <w:t>：</w:t>
            </w:r>
          </w:p>
        </w:tc>
      </w:tr>
    </w:tbl>
    <w:p w14:paraId="0E2883F2" w14:textId="77777777" w:rsidR="005D01F4" w:rsidRDefault="005D01F4">
      <w:pPr>
        <w:spacing w:after="60"/>
      </w:pPr>
    </w:p>
    <w:p w14:paraId="435AA4CB" w14:textId="77777777" w:rsidR="005D01F4" w:rsidRDefault="006B2617">
      <w:pPr>
        <w:spacing w:after="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共同企業体の場合は、代表する管理法人名を記載のこと。</w:t>
      </w:r>
    </w:p>
    <w:p w14:paraId="0770DD56" w14:textId="77777777" w:rsidR="005D01F4" w:rsidRDefault="006B2617">
      <w:pPr>
        <w:rPr>
          <w:lang w:eastAsia="ja-JP"/>
        </w:rPr>
      </w:pPr>
      <w:r>
        <w:rPr>
          <w:lang w:eastAsia="ja-JP"/>
        </w:rPr>
        <w:br w:type="page"/>
      </w:r>
    </w:p>
    <w:p w14:paraId="0FE7DAB3" w14:textId="2270A093" w:rsidR="005D01F4" w:rsidRDefault="006B2617" w:rsidP="0007514E">
      <w:pPr>
        <w:spacing w:after="160"/>
        <w:rPr>
          <w:lang w:eastAsia="ja-JP"/>
        </w:rPr>
      </w:pPr>
      <w:r>
        <w:rPr>
          <w:lang w:eastAsia="ja-JP"/>
        </w:rPr>
        <w:lastRenderedPageBreak/>
        <w:t>様式</w:t>
      </w:r>
      <w:r>
        <w:rPr>
          <w:lang w:eastAsia="ja-JP"/>
        </w:rPr>
        <w:t>2</w:t>
      </w:r>
    </w:p>
    <w:p w14:paraId="55CCF421" w14:textId="77777777" w:rsidR="0007514E" w:rsidRDefault="0007514E" w:rsidP="0007514E">
      <w:pPr>
        <w:spacing w:after="160"/>
        <w:rPr>
          <w:rFonts w:hint="eastAsia"/>
          <w:lang w:eastAsia="ja-JP"/>
        </w:rPr>
      </w:pPr>
    </w:p>
    <w:p w14:paraId="4CBDD02E" w14:textId="77777777" w:rsidR="005D01F4" w:rsidRDefault="006B2617">
      <w:pPr>
        <w:spacing w:after="40"/>
        <w:jc w:val="center"/>
        <w:rPr>
          <w:lang w:eastAsia="ja-JP"/>
        </w:rPr>
      </w:pPr>
      <w:r>
        <w:rPr>
          <w:lang w:eastAsia="ja-JP"/>
        </w:rPr>
        <w:t>「地域資源活用型観光エンゲージメント創出事業」業務委託</w:t>
      </w:r>
    </w:p>
    <w:p w14:paraId="28E855AB" w14:textId="77777777" w:rsidR="005D01F4" w:rsidRDefault="006B2617">
      <w:pPr>
        <w:spacing w:after="360"/>
        <w:jc w:val="center"/>
      </w:pPr>
      <w:proofErr w:type="spellStart"/>
      <w:r>
        <w:rPr>
          <w:b/>
        </w:rPr>
        <w:t>企画提案申請書</w:t>
      </w:r>
      <w:proofErr w:type="spellEnd"/>
    </w:p>
    <w:p w14:paraId="742B5C9B" w14:textId="77777777" w:rsidR="005D01F4" w:rsidRDefault="006B2617">
      <w:pPr>
        <w:spacing w:after="360"/>
        <w:jc w:val="right"/>
      </w:pPr>
      <w:r>
        <w:t>令和</w:t>
      </w:r>
      <w:r>
        <w:t>8</w:t>
      </w:r>
      <w:r>
        <w:t>年　　月　　日</w:t>
      </w:r>
    </w:p>
    <w:p w14:paraId="3E8C9E32" w14:textId="77777777" w:rsidR="005D01F4" w:rsidRDefault="006B2617">
      <w:pPr>
        <w:spacing w:after="360"/>
        <w:rPr>
          <w:lang w:eastAsia="ja-JP"/>
        </w:rPr>
      </w:pPr>
      <w:r>
        <w:rPr>
          <w:lang w:eastAsia="ja-JP"/>
        </w:rPr>
        <w:t>北大東村長　様</w:t>
      </w:r>
    </w:p>
    <w:p w14:paraId="339DAF9E" w14:textId="77777777" w:rsidR="005D01F4" w:rsidRDefault="006B2617">
      <w:pPr>
        <w:spacing w:after="240"/>
        <w:rPr>
          <w:lang w:eastAsia="ja-JP"/>
        </w:rPr>
      </w:pPr>
      <w:r>
        <w:rPr>
          <w:lang w:eastAsia="ja-JP"/>
        </w:rPr>
        <w:t>下記のとおり企画提案書を提出いたします。</w:t>
      </w:r>
    </w:p>
    <w:p w14:paraId="436716DE" w14:textId="77777777" w:rsidR="005D01F4" w:rsidRDefault="006B2617">
      <w:pPr>
        <w:spacing w:after="80"/>
      </w:pPr>
      <w:r>
        <w:rPr>
          <w:b/>
        </w:rPr>
        <w:t>【</w:t>
      </w:r>
      <w:proofErr w:type="spellStart"/>
      <w:r>
        <w:rPr>
          <w:b/>
        </w:rPr>
        <w:t>提出物</w:t>
      </w:r>
      <w:proofErr w:type="spellEnd"/>
      <w:r>
        <w:rPr>
          <w:b/>
        </w:rPr>
        <w:t>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3118"/>
      </w:tblGrid>
      <w:tr w:rsidR="005D01F4" w14:paraId="1B8D4DAB" w14:textId="77777777">
        <w:trPr>
          <w:jc w:val="center"/>
        </w:trPr>
        <w:tc>
          <w:tcPr>
            <w:tcW w:w="5386" w:type="dxa"/>
            <w:shd w:val="clear" w:color="auto" w:fill="F2F2F2"/>
            <w:vAlign w:val="center"/>
          </w:tcPr>
          <w:p w14:paraId="64E50DA6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項目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424992B0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部数</w:t>
            </w:r>
          </w:p>
        </w:tc>
      </w:tr>
      <w:tr w:rsidR="005D01F4" w14:paraId="21416141" w14:textId="77777777">
        <w:trPr>
          <w:jc w:val="center"/>
        </w:trPr>
        <w:tc>
          <w:tcPr>
            <w:tcW w:w="5386" w:type="dxa"/>
            <w:vAlign w:val="center"/>
          </w:tcPr>
          <w:p w14:paraId="16E969E6" w14:textId="77777777" w:rsidR="005D01F4" w:rsidRDefault="006B2617">
            <w:pPr>
              <w:spacing w:after="40"/>
            </w:pPr>
            <w:r>
              <w:rPr>
                <w:sz w:val="20"/>
              </w:rPr>
              <w:t>企画提案書（紙媒体）</w:t>
            </w:r>
          </w:p>
        </w:tc>
        <w:tc>
          <w:tcPr>
            <w:tcW w:w="3118" w:type="dxa"/>
            <w:vAlign w:val="center"/>
          </w:tcPr>
          <w:p w14:paraId="139048B1" w14:textId="77777777" w:rsidR="005D01F4" w:rsidRDefault="006B2617">
            <w:pPr>
              <w:spacing w:after="40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部</w:t>
            </w:r>
          </w:p>
        </w:tc>
      </w:tr>
      <w:tr w:rsidR="005D01F4" w14:paraId="64C66B11" w14:textId="77777777">
        <w:trPr>
          <w:jc w:val="center"/>
        </w:trPr>
        <w:tc>
          <w:tcPr>
            <w:tcW w:w="5386" w:type="dxa"/>
            <w:vAlign w:val="center"/>
          </w:tcPr>
          <w:p w14:paraId="643CC1DE" w14:textId="77777777" w:rsidR="005D01F4" w:rsidRDefault="006B2617">
            <w:pPr>
              <w:spacing w:after="40"/>
              <w:rPr>
                <w:lang w:eastAsia="ja-JP"/>
              </w:rPr>
            </w:pPr>
            <w:r>
              <w:rPr>
                <w:sz w:val="20"/>
                <w:lang w:eastAsia="ja-JP"/>
              </w:rPr>
              <w:t>企画提案書（</w:t>
            </w:r>
            <w:r>
              <w:rPr>
                <w:sz w:val="20"/>
                <w:lang w:eastAsia="ja-JP"/>
              </w:rPr>
              <w:t>PDF</w:t>
            </w:r>
            <w:r>
              <w:rPr>
                <w:sz w:val="20"/>
                <w:lang w:eastAsia="ja-JP"/>
              </w:rPr>
              <w:t>データ）</w:t>
            </w:r>
          </w:p>
        </w:tc>
        <w:tc>
          <w:tcPr>
            <w:tcW w:w="3118" w:type="dxa"/>
            <w:vAlign w:val="center"/>
          </w:tcPr>
          <w:p w14:paraId="09E657E4" w14:textId="77777777" w:rsidR="005D01F4" w:rsidRDefault="006B2617">
            <w:pPr>
              <w:spacing w:after="40"/>
              <w:rPr>
                <w:lang w:eastAsia="ja-JP"/>
              </w:rPr>
            </w:pPr>
            <w:r>
              <w:rPr>
                <w:sz w:val="20"/>
                <w:lang w:eastAsia="ja-JP"/>
              </w:rPr>
              <w:t>1</w:t>
            </w:r>
            <w:r>
              <w:rPr>
                <w:sz w:val="20"/>
                <w:lang w:eastAsia="ja-JP"/>
              </w:rPr>
              <w:t>式（電子メール送付）</w:t>
            </w:r>
          </w:p>
        </w:tc>
      </w:tr>
    </w:tbl>
    <w:p w14:paraId="2B064F95" w14:textId="77777777" w:rsidR="005D01F4" w:rsidRDefault="005D01F4">
      <w:pPr>
        <w:spacing w:after="60"/>
        <w:rPr>
          <w:lang w:eastAsia="ja-JP"/>
        </w:rPr>
      </w:pPr>
    </w:p>
    <w:p w14:paraId="2C27C9E4" w14:textId="77777777" w:rsidR="005D01F4" w:rsidRDefault="006B2617">
      <w:pPr>
        <w:spacing w:after="80"/>
      </w:pPr>
      <w:r>
        <w:rPr>
          <w:b/>
        </w:rPr>
        <w:t>【</w:t>
      </w:r>
      <w:proofErr w:type="spellStart"/>
      <w:r>
        <w:rPr>
          <w:b/>
        </w:rPr>
        <w:t>申請者情報</w:t>
      </w:r>
      <w:proofErr w:type="spellEnd"/>
      <w:r>
        <w:rPr>
          <w:b/>
        </w:rPr>
        <w:t>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6520"/>
      </w:tblGrid>
      <w:tr w:rsidR="005D01F4" w14:paraId="6F4DE1FD" w14:textId="77777777">
        <w:trPr>
          <w:jc w:val="center"/>
        </w:trPr>
        <w:tc>
          <w:tcPr>
            <w:tcW w:w="2154" w:type="dxa"/>
            <w:shd w:val="clear" w:color="auto" w:fill="F2F2F2"/>
            <w:vAlign w:val="center"/>
          </w:tcPr>
          <w:p w14:paraId="0D79039A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項目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768BE144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内容</w:t>
            </w:r>
          </w:p>
        </w:tc>
      </w:tr>
      <w:tr w:rsidR="005D01F4" w14:paraId="4E6530C3" w14:textId="77777777">
        <w:trPr>
          <w:jc w:val="center"/>
        </w:trPr>
        <w:tc>
          <w:tcPr>
            <w:tcW w:w="2154" w:type="dxa"/>
            <w:vAlign w:val="center"/>
          </w:tcPr>
          <w:p w14:paraId="19E3A385" w14:textId="77777777" w:rsidR="005D01F4" w:rsidRDefault="006B2617">
            <w:pPr>
              <w:spacing w:after="40"/>
            </w:pPr>
            <w:r>
              <w:rPr>
                <w:sz w:val="20"/>
              </w:rPr>
              <w:t>会社・団体名</w:t>
            </w:r>
          </w:p>
        </w:tc>
        <w:tc>
          <w:tcPr>
            <w:tcW w:w="6520" w:type="dxa"/>
            <w:vAlign w:val="center"/>
          </w:tcPr>
          <w:p w14:paraId="4D04DB7D" w14:textId="77777777" w:rsidR="005D01F4" w:rsidRDefault="005D01F4">
            <w:pPr>
              <w:spacing w:after="40"/>
            </w:pPr>
          </w:p>
        </w:tc>
      </w:tr>
      <w:tr w:rsidR="005D01F4" w14:paraId="6A0142B6" w14:textId="77777777">
        <w:trPr>
          <w:jc w:val="center"/>
        </w:trPr>
        <w:tc>
          <w:tcPr>
            <w:tcW w:w="2154" w:type="dxa"/>
            <w:vAlign w:val="center"/>
          </w:tcPr>
          <w:p w14:paraId="1B0C8754" w14:textId="77777777" w:rsidR="005D01F4" w:rsidRDefault="006B2617">
            <w:pPr>
              <w:spacing w:after="40"/>
            </w:pPr>
            <w:r>
              <w:rPr>
                <w:sz w:val="20"/>
              </w:rPr>
              <w:t>代表者名</w:t>
            </w:r>
          </w:p>
        </w:tc>
        <w:tc>
          <w:tcPr>
            <w:tcW w:w="6520" w:type="dxa"/>
            <w:vAlign w:val="center"/>
          </w:tcPr>
          <w:p w14:paraId="4AB056DD" w14:textId="77777777" w:rsidR="005D01F4" w:rsidRDefault="005D01F4">
            <w:pPr>
              <w:spacing w:after="40"/>
            </w:pPr>
          </w:p>
        </w:tc>
      </w:tr>
      <w:tr w:rsidR="005D01F4" w14:paraId="20F0EC4B" w14:textId="77777777">
        <w:trPr>
          <w:jc w:val="center"/>
        </w:trPr>
        <w:tc>
          <w:tcPr>
            <w:tcW w:w="2154" w:type="dxa"/>
            <w:vAlign w:val="center"/>
          </w:tcPr>
          <w:p w14:paraId="4D692592" w14:textId="77777777" w:rsidR="005D01F4" w:rsidRDefault="006B2617">
            <w:pPr>
              <w:spacing w:after="40"/>
            </w:pPr>
            <w:r>
              <w:rPr>
                <w:sz w:val="20"/>
              </w:rPr>
              <w:t>所在地</w:t>
            </w:r>
          </w:p>
        </w:tc>
        <w:tc>
          <w:tcPr>
            <w:tcW w:w="6520" w:type="dxa"/>
            <w:vAlign w:val="center"/>
          </w:tcPr>
          <w:p w14:paraId="55D329A1" w14:textId="77777777" w:rsidR="005D01F4" w:rsidRDefault="005D01F4">
            <w:pPr>
              <w:spacing w:after="40"/>
            </w:pPr>
          </w:p>
        </w:tc>
      </w:tr>
      <w:tr w:rsidR="005D01F4" w14:paraId="66296B51" w14:textId="77777777">
        <w:trPr>
          <w:jc w:val="center"/>
        </w:trPr>
        <w:tc>
          <w:tcPr>
            <w:tcW w:w="2154" w:type="dxa"/>
            <w:vAlign w:val="center"/>
          </w:tcPr>
          <w:p w14:paraId="55A5B4D0" w14:textId="77777777" w:rsidR="005D01F4" w:rsidRDefault="006B2617">
            <w:pPr>
              <w:spacing w:after="40"/>
            </w:pPr>
            <w:r>
              <w:rPr>
                <w:sz w:val="20"/>
              </w:rPr>
              <w:t>連絡担当者</w:t>
            </w:r>
          </w:p>
        </w:tc>
        <w:tc>
          <w:tcPr>
            <w:tcW w:w="6520" w:type="dxa"/>
            <w:vAlign w:val="center"/>
          </w:tcPr>
          <w:p w14:paraId="511678E9" w14:textId="77777777" w:rsidR="005D01F4" w:rsidRDefault="006B2617">
            <w:pPr>
              <w:spacing w:after="40"/>
              <w:rPr>
                <w:lang w:eastAsia="ja-JP"/>
              </w:rPr>
            </w:pPr>
            <w:r>
              <w:rPr>
                <w:sz w:val="20"/>
                <w:lang w:eastAsia="ja-JP"/>
              </w:rPr>
              <w:t>氏名：　　　　　　　　　　　　　　所属・役職：</w:t>
            </w:r>
          </w:p>
        </w:tc>
      </w:tr>
      <w:tr w:rsidR="005D01F4" w14:paraId="3C76F22C" w14:textId="77777777">
        <w:trPr>
          <w:jc w:val="center"/>
        </w:trPr>
        <w:tc>
          <w:tcPr>
            <w:tcW w:w="2154" w:type="dxa"/>
            <w:vAlign w:val="center"/>
          </w:tcPr>
          <w:p w14:paraId="5E06F91C" w14:textId="77777777" w:rsidR="005D01F4" w:rsidRDefault="006B2617">
            <w:pPr>
              <w:spacing w:after="40"/>
            </w:pPr>
            <w:proofErr w:type="spellStart"/>
            <w:r>
              <w:rPr>
                <w:sz w:val="20"/>
              </w:rPr>
              <w:t>連絡先</w:t>
            </w:r>
            <w:proofErr w:type="spellEnd"/>
          </w:p>
        </w:tc>
        <w:tc>
          <w:tcPr>
            <w:tcW w:w="6520" w:type="dxa"/>
            <w:vAlign w:val="center"/>
          </w:tcPr>
          <w:p w14:paraId="4C8F9C96" w14:textId="77777777" w:rsidR="005D01F4" w:rsidRDefault="006B2617">
            <w:pPr>
              <w:spacing w:after="40"/>
            </w:pPr>
            <w:r>
              <w:rPr>
                <w:sz w:val="20"/>
              </w:rPr>
              <w:t xml:space="preserve">電話番号：　　　　　　　</w:t>
            </w:r>
            <w:r>
              <w:rPr>
                <w:sz w:val="20"/>
              </w:rPr>
              <w:t>FAX</w:t>
            </w:r>
            <w:r>
              <w:rPr>
                <w:sz w:val="20"/>
              </w:rPr>
              <w:t xml:space="preserve">番号：　　　　　　　</w:t>
            </w:r>
            <w:r>
              <w:rPr>
                <w:sz w:val="20"/>
              </w:rPr>
              <w:t>E-mail</w:t>
            </w:r>
            <w:r>
              <w:rPr>
                <w:sz w:val="20"/>
              </w:rPr>
              <w:t>：</w:t>
            </w:r>
          </w:p>
        </w:tc>
      </w:tr>
    </w:tbl>
    <w:p w14:paraId="3A3546FE" w14:textId="77777777" w:rsidR="005D01F4" w:rsidRDefault="005D01F4">
      <w:pPr>
        <w:spacing w:after="60"/>
      </w:pPr>
    </w:p>
    <w:p w14:paraId="28F16347" w14:textId="77777777" w:rsidR="005D01F4" w:rsidRDefault="006B2617">
      <w:r>
        <w:br w:type="page"/>
      </w:r>
    </w:p>
    <w:p w14:paraId="4F7A6EF0" w14:textId="5915DE53" w:rsidR="005D01F4" w:rsidRDefault="006B2617" w:rsidP="0007514E">
      <w:pPr>
        <w:spacing w:after="160"/>
        <w:rPr>
          <w:lang w:eastAsia="ja-JP"/>
        </w:rPr>
      </w:pPr>
      <w:r>
        <w:rPr>
          <w:lang w:eastAsia="ja-JP"/>
        </w:rPr>
        <w:lastRenderedPageBreak/>
        <w:t>様式</w:t>
      </w:r>
      <w:r>
        <w:rPr>
          <w:lang w:eastAsia="ja-JP"/>
        </w:rPr>
        <w:t>3</w:t>
      </w:r>
    </w:p>
    <w:p w14:paraId="36FF0ABE" w14:textId="77777777" w:rsidR="0007514E" w:rsidRDefault="0007514E" w:rsidP="0007514E">
      <w:pPr>
        <w:spacing w:after="160"/>
        <w:rPr>
          <w:rFonts w:hint="eastAsia"/>
          <w:lang w:eastAsia="ja-JP"/>
        </w:rPr>
      </w:pPr>
    </w:p>
    <w:p w14:paraId="26FEC65B" w14:textId="77777777" w:rsidR="005D01F4" w:rsidRDefault="006B2617">
      <w:pPr>
        <w:spacing w:after="40"/>
        <w:jc w:val="center"/>
        <w:rPr>
          <w:lang w:eastAsia="ja-JP"/>
        </w:rPr>
      </w:pPr>
      <w:r>
        <w:rPr>
          <w:lang w:eastAsia="ja-JP"/>
        </w:rPr>
        <w:t>「地域資源活用型観光エンゲージメント創出事業」業務委託</w:t>
      </w:r>
    </w:p>
    <w:p w14:paraId="170C4A62" w14:textId="77777777" w:rsidR="005D01F4" w:rsidRDefault="006B2617">
      <w:pPr>
        <w:spacing w:after="360"/>
        <w:jc w:val="center"/>
      </w:pPr>
      <w:proofErr w:type="spellStart"/>
      <w:r>
        <w:rPr>
          <w:b/>
        </w:rPr>
        <w:t>質問書</w:t>
      </w:r>
      <w:proofErr w:type="spellEnd"/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6520"/>
      </w:tblGrid>
      <w:tr w:rsidR="005D01F4" w14:paraId="49210A17" w14:textId="77777777">
        <w:trPr>
          <w:jc w:val="center"/>
        </w:trPr>
        <w:tc>
          <w:tcPr>
            <w:tcW w:w="2154" w:type="dxa"/>
            <w:shd w:val="clear" w:color="auto" w:fill="F2F2F2"/>
            <w:vAlign w:val="center"/>
          </w:tcPr>
          <w:p w14:paraId="4D8E435A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項目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65BAC4E9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内容</w:t>
            </w:r>
          </w:p>
        </w:tc>
      </w:tr>
      <w:tr w:rsidR="005D01F4" w14:paraId="2B3495AC" w14:textId="77777777">
        <w:trPr>
          <w:jc w:val="center"/>
        </w:trPr>
        <w:tc>
          <w:tcPr>
            <w:tcW w:w="2154" w:type="dxa"/>
            <w:vAlign w:val="center"/>
          </w:tcPr>
          <w:p w14:paraId="138D0055" w14:textId="77777777" w:rsidR="005D01F4" w:rsidRDefault="006B2617">
            <w:pPr>
              <w:spacing w:after="40"/>
            </w:pPr>
            <w:r>
              <w:rPr>
                <w:sz w:val="20"/>
              </w:rPr>
              <w:t>会社・団体名</w:t>
            </w:r>
          </w:p>
        </w:tc>
        <w:tc>
          <w:tcPr>
            <w:tcW w:w="6520" w:type="dxa"/>
            <w:vAlign w:val="center"/>
          </w:tcPr>
          <w:p w14:paraId="2352668B" w14:textId="77777777" w:rsidR="005D01F4" w:rsidRDefault="005D01F4">
            <w:pPr>
              <w:spacing w:after="40"/>
            </w:pPr>
          </w:p>
        </w:tc>
      </w:tr>
      <w:tr w:rsidR="005D01F4" w14:paraId="7E6870A6" w14:textId="77777777">
        <w:trPr>
          <w:jc w:val="center"/>
        </w:trPr>
        <w:tc>
          <w:tcPr>
            <w:tcW w:w="2154" w:type="dxa"/>
            <w:vAlign w:val="center"/>
          </w:tcPr>
          <w:p w14:paraId="1B5EC3A6" w14:textId="77777777" w:rsidR="005D01F4" w:rsidRDefault="006B2617">
            <w:pPr>
              <w:spacing w:after="40"/>
            </w:pPr>
            <w:r>
              <w:rPr>
                <w:sz w:val="20"/>
              </w:rPr>
              <w:t>所在地</w:t>
            </w:r>
          </w:p>
        </w:tc>
        <w:tc>
          <w:tcPr>
            <w:tcW w:w="6520" w:type="dxa"/>
            <w:vAlign w:val="center"/>
          </w:tcPr>
          <w:p w14:paraId="1D847AD1" w14:textId="77777777" w:rsidR="005D01F4" w:rsidRDefault="005D01F4">
            <w:pPr>
              <w:spacing w:after="40"/>
            </w:pPr>
          </w:p>
        </w:tc>
      </w:tr>
      <w:tr w:rsidR="005D01F4" w14:paraId="07DCDCD2" w14:textId="77777777">
        <w:trPr>
          <w:jc w:val="center"/>
        </w:trPr>
        <w:tc>
          <w:tcPr>
            <w:tcW w:w="2154" w:type="dxa"/>
            <w:vAlign w:val="center"/>
          </w:tcPr>
          <w:p w14:paraId="07B69083" w14:textId="77777777" w:rsidR="005D01F4" w:rsidRDefault="006B2617">
            <w:pPr>
              <w:spacing w:after="40"/>
            </w:pPr>
            <w:r>
              <w:rPr>
                <w:sz w:val="20"/>
              </w:rPr>
              <w:t>代表者名</w:t>
            </w:r>
          </w:p>
        </w:tc>
        <w:tc>
          <w:tcPr>
            <w:tcW w:w="6520" w:type="dxa"/>
            <w:vAlign w:val="center"/>
          </w:tcPr>
          <w:p w14:paraId="01D29CFA" w14:textId="77777777" w:rsidR="005D01F4" w:rsidRDefault="005D01F4">
            <w:pPr>
              <w:spacing w:after="40"/>
            </w:pPr>
          </w:p>
        </w:tc>
      </w:tr>
      <w:tr w:rsidR="005D01F4" w14:paraId="57EE2902" w14:textId="77777777">
        <w:trPr>
          <w:jc w:val="center"/>
        </w:trPr>
        <w:tc>
          <w:tcPr>
            <w:tcW w:w="2154" w:type="dxa"/>
            <w:vAlign w:val="center"/>
          </w:tcPr>
          <w:p w14:paraId="3F100808" w14:textId="77777777" w:rsidR="005D01F4" w:rsidRDefault="006B2617">
            <w:pPr>
              <w:spacing w:after="40"/>
            </w:pPr>
            <w:r>
              <w:rPr>
                <w:sz w:val="20"/>
              </w:rPr>
              <w:t>連絡先担当者</w:t>
            </w:r>
          </w:p>
        </w:tc>
        <w:tc>
          <w:tcPr>
            <w:tcW w:w="6520" w:type="dxa"/>
            <w:vAlign w:val="center"/>
          </w:tcPr>
          <w:p w14:paraId="6510FE06" w14:textId="77777777" w:rsidR="005D01F4" w:rsidRDefault="006B2617">
            <w:pPr>
              <w:spacing w:after="40"/>
            </w:pPr>
            <w:r>
              <w:rPr>
                <w:sz w:val="20"/>
              </w:rPr>
              <w:t xml:space="preserve">氏名：　　　　電話番号：　　　　</w:t>
            </w:r>
            <w:r>
              <w:rPr>
                <w:sz w:val="20"/>
              </w:rPr>
              <w:t>E-mail</w:t>
            </w:r>
            <w:r>
              <w:rPr>
                <w:sz w:val="20"/>
              </w:rPr>
              <w:t>：</w:t>
            </w:r>
          </w:p>
        </w:tc>
      </w:tr>
    </w:tbl>
    <w:p w14:paraId="66A82317" w14:textId="77777777" w:rsidR="005D01F4" w:rsidRDefault="005D01F4">
      <w:pPr>
        <w:spacing w:after="60"/>
      </w:pPr>
    </w:p>
    <w:p w14:paraId="5B5722BD" w14:textId="77777777" w:rsidR="005D01F4" w:rsidRDefault="006B2617">
      <w:pPr>
        <w:spacing w:after="80"/>
      </w:pPr>
      <w:r>
        <w:rPr>
          <w:b/>
        </w:rPr>
        <w:t>【質問事項】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3288"/>
        <w:gridCol w:w="4422"/>
      </w:tblGrid>
      <w:tr w:rsidR="005D01F4" w14:paraId="4A6936DE" w14:textId="77777777">
        <w:trPr>
          <w:jc w:val="center"/>
        </w:trPr>
        <w:tc>
          <w:tcPr>
            <w:tcW w:w="1020" w:type="dxa"/>
            <w:shd w:val="clear" w:color="auto" w:fill="F2F2F2"/>
            <w:vAlign w:val="center"/>
          </w:tcPr>
          <w:p w14:paraId="38DC9064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番号</w:t>
            </w:r>
          </w:p>
        </w:tc>
        <w:tc>
          <w:tcPr>
            <w:tcW w:w="3288" w:type="dxa"/>
            <w:shd w:val="clear" w:color="auto" w:fill="F2F2F2"/>
            <w:vAlign w:val="center"/>
          </w:tcPr>
          <w:p w14:paraId="009C1D1B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対象項目（例：仕様書第〇項）</w:t>
            </w:r>
          </w:p>
        </w:tc>
        <w:tc>
          <w:tcPr>
            <w:tcW w:w="4422" w:type="dxa"/>
            <w:shd w:val="clear" w:color="auto" w:fill="F2F2F2"/>
            <w:vAlign w:val="center"/>
          </w:tcPr>
          <w:p w14:paraId="001540F2" w14:textId="77777777" w:rsidR="005D01F4" w:rsidRDefault="006B2617">
            <w:pPr>
              <w:spacing w:after="40"/>
            </w:pPr>
            <w:r>
              <w:rPr>
                <w:b/>
                <w:sz w:val="20"/>
              </w:rPr>
              <w:t>質問内容</w:t>
            </w:r>
          </w:p>
        </w:tc>
      </w:tr>
      <w:tr w:rsidR="005D01F4" w14:paraId="4845C455" w14:textId="77777777">
        <w:trPr>
          <w:jc w:val="center"/>
        </w:trPr>
        <w:tc>
          <w:tcPr>
            <w:tcW w:w="1020" w:type="dxa"/>
            <w:vAlign w:val="center"/>
          </w:tcPr>
          <w:p w14:paraId="416AB568" w14:textId="77777777" w:rsidR="005D01F4" w:rsidRDefault="006B2617">
            <w:pPr>
              <w:spacing w:after="40"/>
            </w:pPr>
            <w:r>
              <w:rPr>
                <w:sz w:val="20"/>
              </w:rPr>
              <w:t>1</w:t>
            </w:r>
          </w:p>
        </w:tc>
        <w:tc>
          <w:tcPr>
            <w:tcW w:w="3288" w:type="dxa"/>
            <w:vAlign w:val="center"/>
          </w:tcPr>
          <w:p w14:paraId="35BE2070" w14:textId="77777777" w:rsidR="005D01F4" w:rsidRDefault="005D01F4">
            <w:pPr>
              <w:spacing w:after="40"/>
            </w:pPr>
          </w:p>
        </w:tc>
        <w:tc>
          <w:tcPr>
            <w:tcW w:w="4422" w:type="dxa"/>
            <w:vAlign w:val="center"/>
          </w:tcPr>
          <w:p w14:paraId="59EF315E" w14:textId="77777777" w:rsidR="005D01F4" w:rsidRDefault="005D01F4">
            <w:pPr>
              <w:spacing w:after="40"/>
            </w:pPr>
          </w:p>
        </w:tc>
      </w:tr>
      <w:tr w:rsidR="005D01F4" w14:paraId="0FFFD66A" w14:textId="77777777">
        <w:trPr>
          <w:jc w:val="center"/>
        </w:trPr>
        <w:tc>
          <w:tcPr>
            <w:tcW w:w="1020" w:type="dxa"/>
            <w:vAlign w:val="center"/>
          </w:tcPr>
          <w:p w14:paraId="3789BAE9" w14:textId="77777777" w:rsidR="005D01F4" w:rsidRDefault="006B2617">
            <w:pPr>
              <w:spacing w:after="40"/>
            </w:pPr>
            <w:r>
              <w:rPr>
                <w:sz w:val="20"/>
              </w:rPr>
              <w:t>2</w:t>
            </w:r>
          </w:p>
        </w:tc>
        <w:tc>
          <w:tcPr>
            <w:tcW w:w="3288" w:type="dxa"/>
            <w:vAlign w:val="center"/>
          </w:tcPr>
          <w:p w14:paraId="39D441CE" w14:textId="77777777" w:rsidR="005D01F4" w:rsidRDefault="005D01F4">
            <w:pPr>
              <w:spacing w:after="40"/>
            </w:pPr>
          </w:p>
        </w:tc>
        <w:tc>
          <w:tcPr>
            <w:tcW w:w="4422" w:type="dxa"/>
            <w:vAlign w:val="center"/>
          </w:tcPr>
          <w:p w14:paraId="1EED486A" w14:textId="77777777" w:rsidR="005D01F4" w:rsidRDefault="005D01F4">
            <w:pPr>
              <w:spacing w:after="40"/>
            </w:pPr>
          </w:p>
        </w:tc>
      </w:tr>
      <w:tr w:rsidR="005D01F4" w14:paraId="63E10FB9" w14:textId="77777777">
        <w:trPr>
          <w:jc w:val="center"/>
        </w:trPr>
        <w:tc>
          <w:tcPr>
            <w:tcW w:w="1020" w:type="dxa"/>
            <w:vAlign w:val="center"/>
          </w:tcPr>
          <w:p w14:paraId="64D1540E" w14:textId="77777777" w:rsidR="005D01F4" w:rsidRDefault="006B2617">
            <w:pPr>
              <w:spacing w:after="40"/>
            </w:pPr>
            <w:r>
              <w:rPr>
                <w:sz w:val="20"/>
              </w:rPr>
              <w:t>3</w:t>
            </w:r>
          </w:p>
        </w:tc>
        <w:tc>
          <w:tcPr>
            <w:tcW w:w="3288" w:type="dxa"/>
            <w:vAlign w:val="center"/>
          </w:tcPr>
          <w:p w14:paraId="4D929C17" w14:textId="77777777" w:rsidR="005D01F4" w:rsidRDefault="005D01F4">
            <w:pPr>
              <w:spacing w:after="40"/>
            </w:pPr>
          </w:p>
        </w:tc>
        <w:tc>
          <w:tcPr>
            <w:tcW w:w="4422" w:type="dxa"/>
            <w:vAlign w:val="center"/>
          </w:tcPr>
          <w:p w14:paraId="0C7AF3A1" w14:textId="77777777" w:rsidR="005D01F4" w:rsidRDefault="005D01F4">
            <w:pPr>
              <w:spacing w:after="40"/>
            </w:pPr>
          </w:p>
        </w:tc>
      </w:tr>
    </w:tbl>
    <w:p w14:paraId="4C251ACD" w14:textId="77777777" w:rsidR="005D01F4" w:rsidRDefault="005D01F4">
      <w:pPr>
        <w:spacing w:after="60"/>
      </w:pPr>
    </w:p>
    <w:p w14:paraId="46820835" w14:textId="77777777" w:rsidR="005D01F4" w:rsidRDefault="006B2617">
      <w:pPr>
        <w:spacing w:after="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質問は電子メールにて提出のこと。</w:t>
      </w:r>
    </w:p>
    <w:sectPr w:rsidR="005D01F4" w:rsidSect="00034616"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2F2F" w14:textId="77777777" w:rsidR="003D601B" w:rsidRDefault="003D601B" w:rsidP="00ED5AB6">
      <w:pPr>
        <w:spacing w:after="0" w:line="240" w:lineRule="auto"/>
      </w:pPr>
      <w:r>
        <w:separator/>
      </w:r>
    </w:p>
  </w:endnote>
  <w:endnote w:type="continuationSeparator" w:id="0">
    <w:p w14:paraId="4081903B" w14:textId="77777777" w:rsidR="003D601B" w:rsidRDefault="003D601B" w:rsidP="00ED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9310" w14:textId="77777777" w:rsidR="003D601B" w:rsidRDefault="003D601B" w:rsidP="00ED5AB6">
      <w:pPr>
        <w:spacing w:after="0" w:line="240" w:lineRule="auto"/>
      </w:pPr>
      <w:r>
        <w:separator/>
      </w:r>
    </w:p>
  </w:footnote>
  <w:footnote w:type="continuationSeparator" w:id="0">
    <w:p w14:paraId="58ABA9F6" w14:textId="77777777" w:rsidR="003D601B" w:rsidRDefault="003D601B" w:rsidP="00ED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563991">
    <w:abstractNumId w:val="8"/>
  </w:num>
  <w:num w:numId="2" w16cid:durableId="866991748">
    <w:abstractNumId w:val="6"/>
  </w:num>
  <w:num w:numId="3" w16cid:durableId="847527088">
    <w:abstractNumId w:val="5"/>
  </w:num>
  <w:num w:numId="4" w16cid:durableId="905528200">
    <w:abstractNumId w:val="4"/>
  </w:num>
  <w:num w:numId="5" w16cid:durableId="463814292">
    <w:abstractNumId w:val="7"/>
  </w:num>
  <w:num w:numId="6" w16cid:durableId="1804884581">
    <w:abstractNumId w:val="3"/>
  </w:num>
  <w:num w:numId="7" w16cid:durableId="1961301950">
    <w:abstractNumId w:val="2"/>
  </w:num>
  <w:num w:numId="8" w16cid:durableId="645012057">
    <w:abstractNumId w:val="1"/>
  </w:num>
  <w:num w:numId="9" w16cid:durableId="110935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14E"/>
    <w:rsid w:val="0015074B"/>
    <w:rsid w:val="0029639D"/>
    <w:rsid w:val="00326F90"/>
    <w:rsid w:val="003D601B"/>
    <w:rsid w:val="00491B1A"/>
    <w:rsid w:val="005D01F4"/>
    <w:rsid w:val="006B2617"/>
    <w:rsid w:val="008453A2"/>
    <w:rsid w:val="00AA1D8D"/>
    <w:rsid w:val="00B47730"/>
    <w:rsid w:val="00C36FE6"/>
    <w:rsid w:val="00CB0664"/>
    <w:rsid w:val="00D94C6E"/>
    <w:rsid w:val="00E80B99"/>
    <w:rsid w:val="00ED5A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1C334"/>
  <w14:defaultImageDpi w14:val="300"/>
  <w15:docId w15:val="{BED2F1FF-B7D9-4327-B6B4-327B16FA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比嘉亮祐</cp:lastModifiedBy>
  <cp:revision>7</cp:revision>
  <cp:lastPrinted>2026-07-02T05:08:00Z</cp:lastPrinted>
  <dcterms:created xsi:type="dcterms:W3CDTF">2013-12-23T23:15:00Z</dcterms:created>
  <dcterms:modified xsi:type="dcterms:W3CDTF">2026-07-12T23:48:00Z</dcterms:modified>
  <cp:category/>
</cp:coreProperties>
</file>